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2723" w14:textId="3DB23545" w:rsidR="00E67A57" w:rsidRPr="00497BE1" w:rsidRDefault="00A23B7C" w:rsidP="00A038F6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Kielce</w:t>
      </w:r>
      <w:r w:rsidR="00C90A92" w:rsidRPr="00497BE1">
        <w:rPr>
          <w:rFonts w:ascii="Cambria" w:hAnsi="Cambria" w:cs="Cambria"/>
          <w:iCs/>
          <w:sz w:val="20"/>
          <w:szCs w:val="20"/>
        </w:rPr>
        <w:t xml:space="preserve">, dnia </w:t>
      </w:r>
      <w:r w:rsidR="000547D6">
        <w:rPr>
          <w:rFonts w:ascii="Cambria" w:hAnsi="Cambria" w:cs="Cambria"/>
          <w:iCs/>
          <w:sz w:val="20"/>
          <w:szCs w:val="20"/>
        </w:rPr>
        <w:t>16</w:t>
      </w:r>
      <w:r>
        <w:rPr>
          <w:rFonts w:ascii="Cambria" w:hAnsi="Cambria" w:cs="Cambria"/>
          <w:iCs/>
          <w:sz w:val="20"/>
          <w:szCs w:val="20"/>
        </w:rPr>
        <w:t>.11</w:t>
      </w:r>
      <w:r w:rsidR="00D0326C">
        <w:rPr>
          <w:rFonts w:ascii="Cambria" w:hAnsi="Cambria" w:cs="Cambria"/>
          <w:iCs/>
          <w:sz w:val="20"/>
          <w:szCs w:val="20"/>
        </w:rPr>
        <w:t>.2021</w:t>
      </w:r>
      <w:r w:rsidR="003B6359" w:rsidRPr="00497BE1">
        <w:rPr>
          <w:rFonts w:ascii="Cambria" w:hAnsi="Cambria" w:cs="Cambria"/>
          <w:iCs/>
          <w:sz w:val="20"/>
          <w:szCs w:val="20"/>
        </w:rPr>
        <w:t xml:space="preserve"> r</w:t>
      </w:r>
      <w:r w:rsidR="00C90A92" w:rsidRPr="00497BE1">
        <w:rPr>
          <w:rFonts w:ascii="Cambria" w:hAnsi="Cambria" w:cs="Cambria"/>
          <w:iCs/>
          <w:sz w:val="20"/>
          <w:szCs w:val="20"/>
        </w:rPr>
        <w:t>.</w:t>
      </w:r>
    </w:p>
    <w:p w14:paraId="34F9297B" w14:textId="77777777" w:rsidR="00C052D7" w:rsidRPr="00497BE1" w:rsidRDefault="00C052D7" w:rsidP="000353ED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5B91D43" w14:textId="721613F3" w:rsidR="000858F1" w:rsidRPr="00497BE1" w:rsidRDefault="000858F1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497BE1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  <w:r w:rsidR="001E755C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="0068585E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</w:t>
      </w:r>
      <w:r w:rsidR="001E755C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nr </w:t>
      </w:r>
      <w:r w:rsidR="000547D6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14:paraId="39A47B6A" w14:textId="77777777" w:rsidR="00C052D7" w:rsidRPr="00497BE1" w:rsidRDefault="00C052D7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761F76CF" w14:textId="77777777" w:rsidR="000858F1" w:rsidRPr="00497BE1" w:rsidRDefault="000858F1" w:rsidP="00A038F6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497BE1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301DD338" w14:textId="77777777" w:rsidR="00C052D7" w:rsidRPr="00497BE1" w:rsidRDefault="00C052D7" w:rsidP="00A038F6">
      <w:pPr>
        <w:pStyle w:val="Podtytu"/>
        <w:jc w:val="center"/>
        <w:rPr>
          <w:sz w:val="20"/>
          <w:szCs w:val="20"/>
        </w:rPr>
      </w:pPr>
    </w:p>
    <w:p w14:paraId="0D987179" w14:textId="77777777" w:rsidR="00A23B7C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60466352"/>
    </w:p>
    <w:p w14:paraId="59F1D20D" w14:textId="2C45D672" w:rsidR="00E85D0B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 w:rsidRPr="00A23B7C">
        <w:rPr>
          <w:rFonts w:ascii="Cambria" w:hAnsi="Cambria" w:cs="Arial"/>
          <w:b/>
          <w:bCs/>
          <w:sz w:val="20"/>
          <w:szCs w:val="20"/>
        </w:rPr>
        <w:t>„</w:t>
      </w:r>
      <w:r w:rsidRPr="00A23B7C">
        <w:rPr>
          <w:rFonts w:ascii="Cambria" w:hAnsi="Cambria" w:cs="Arial"/>
          <w:b/>
          <w:bCs/>
          <w:sz w:val="20"/>
          <w:szCs w:val="20"/>
          <w:lang w:val="x-none"/>
        </w:rPr>
        <w:t xml:space="preserve">Dostawa artykułów spożywczych </w:t>
      </w:r>
      <w:r w:rsidRPr="00A23B7C">
        <w:rPr>
          <w:rFonts w:ascii="Cambria" w:hAnsi="Cambria" w:cs="Arial"/>
          <w:b/>
          <w:bCs/>
          <w:sz w:val="20"/>
          <w:szCs w:val="20"/>
        </w:rPr>
        <w:t>do internatu Zespołu Szkół Nr 2 w Kielcach”</w:t>
      </w:r>
      <w:bookmarkEnd w:id="0"/>
    </w:p>
    <w:p w14:paraId="0E40A2B1" w14:textId="77777777" w:rsidR="00A23B7C" w:rsidRPr="00A23B7C" w:rsidRDefault="00A23B7C" w:rsidP="00A23B7C">
      <w:pPr>
        <w:shd w:val="clear" w:color="auto" w:fill="BFBFBF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B61FC20" w14:textId="36E519DA" w:rsidR="00A038F6" w:rsidRPr="00A23B7C" w:rsidRDefault="000858F1" w:rsidP="000353ED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497BE1">
        <w:rPr>
          <w:rFonts w:ascii="Cambria" w:hAnsi="Cambria"/>
          <w:sz w:val="20"/>
          <w:szCs w:val="20"/>
        </w:rPr>
        <w:t xml:space="preserve">Zamawiający działając na podstawie art. </w:t>
      </w:r>
      <w:r w:rsidR="00D0326C">
        <w:rPr>
          <w:rFonts w:ascii="Cambria" w:hAnsi="Cambria"/>
          <w:sz w:val="20"/>
          <w:szCs w:val="20"/>
        </w:rPr>
        <w:t>286</w:t>
      </w:r>
      <w:r w:rsidRPr="00497BE1">
        <w:rPr>
          <w:rFonts w:ascii="Cambria" w:hAnsi="Cambria"/>
          <w:sz w:val="20"/>
          <w:szCs w:val="20"/>
        </w:rPr>
        <w:t xml:space="preserve"> ust. </w:t>
      </w:r>
      <w:r w:rsidR="00D0326C">
        <w:rPr>
          <w:rFonts w:ascii="Cambria" w:hAnsi="Cambria"/>
          <w:sz w:val="20"/>
          <w:szCs w:val="20"/>
        </w:rPr>
        <w:t>1</w:t>
      </w:r>
      <w:r w:rsidR="00E74310">
        <w:rPr>
          <w:rFonts w:ascii="Cambria" w:hAnsi="Cambria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ustawy z dnia </w:t>
      </w:r>
      <w:r w:rsidR="00D0326C">
        <w:rPr>
          <w:rFonts w:ascii="Cambria" w:hAnsi="Cambria"/>
          <w:sz w:val="20"/>
          <w:szCs w:val="20"/>
        </w:rPr>
        <w:t>11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D0326C">
        <w:rPr>
          <w:rFonts w:ascii="Cambria" w:hAnsi="Cambria"/>
          <w:sz w:val="20"/>
          <w:szCs w:val="20"/>
        </w:rPr>
        <w:t>września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D0326C">
        <w:rPr>
          <w:rFonts w:ascii="Cambria" w:hAnsi="Cambria"/>
          <w:sz w:val="20"/>
          <w:szCs w:val="20"/>
        </w:rPr>
        <w:t>2019</w:t>
      </w:r>
      <w:r w:rsidRPr="00497BE1">
        <w:rPr>
          <w:rFonts w:ascii="Cambria" w:hAnsi="Cambria"/>
          <w:sz w:val="20"/>
          <w:szCs w:val="20"/>
        </w:rPr>
        <w:t>r. Prawo zamówień publicznych (</w:t>
      </w:r>
      <w:r w:rsidR="00A23B7C">
        <w:rPr>
          <w:rStyle w:val="Pogrubienie"/>
          <w:rFonts w:ascii="Cambria" w:hAnsi="Cambria" w:cs="Arial"/>
          <w:b w:val="0"/>
          <w:sz w:val="20"/>
          <w:szCs w:val="20"/>
        </w:rPr>
        <w:t>Dz. U. z 2021</w:t>
      </w:r>
      <w:r w:rsidR="00C463E0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r. poz</w:t>
      </w:r>
      <w:r w:rsidR="000C4369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. </w:t>
      </w:r>
      <w:r w:rsidR="00A23B7C">
        <w:rPr>
          <w:rStyle w:val="Pogrubienie"/>
          <w:rFonts w:ascii="Cambria" w:hAnsi="Cambria" w:cs="Arial"/>
          <w:b w:val="0"/>
          <w:sz w:val="20"/>
          <w:szCs w:val="20"/>
        </w:rPr>
        <w:t>1129</w:t>
      </w:r>
      <w:r w:rsidR="000C4369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– dalej ustawy) </w:t>
      </w:r>
      <w:r w:rsidR="00D0326C">
        <w:rPr>
          <w:rFonts w:ascii="Cambria" w:hAnsi="Cambria"/>
          <w:sz w:val="20"/>
          <w:szCs w:val="20"/>
        </w:rPr>
        <w:t>modyfikuje treść S</w:t>
      </w:r>
      <w:r w:rsidR="00E74310">
        <w:rPr>
          <w:rFonts w:ascii="Cambria" w:hAnsi="Cambria"/>
          <w:sz w:val="20"/>
          <w:szCs w:val="20"/>
        </w:rPr>
        <w:t>WZ</w:t>
      </w:r>
      <w:r w:rsidR="00E53142" w:rsidRPr="00497BE1">
        <w:rPr>
          <w:rFonts w:ascii="Cambria" w:hAnsi="Cambria"/>
          <w:sz w:val="20"/>
          <w:szCs w:val="20"/>
        </w:rPr>
        <w:t>:</w:t>
      </w:r>
    </w:p>
    <w:p w14:paraId="4FD1630A" w14:textId="77777777" w:rsidR="009876BF" w:rsidRDefault="009876BF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938077E" w14:textId="74AAF5D9" w:rsidR="00E74310" w:rsidRDefault="00E74310" w:rsidP="000353ED">
      <w:pPr>
        <w:pStyle w:val="Bezodstpw"/>
        <w:spacing w:line="276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>
        <w:rPr>
          <w:rFonts w:ascii="Cambria" w:hAnsi="Cambria"/>
          <w:b/>
          <w:color w:val="FF0000"/>
          <w:sz w:val="20"/>
          <w:szCs w:val="20"/>
        </w:rPr>
        <w:t xml:space="preserve">Zamawiający dokonuje zmiany terminu składania i otwarcia ofert. Aktualnie obowiązujący termin </w:t>
      </w:r>
      <w:r w:rsidR="00F002C1">
        <w:rPr>
          <w:rFonts w:ascii="Cambria" w:hAnsi="Cambria"/>
          <w:b/>
          <w:color w:val="FF0000"/>
          <w:sz w:val="20"/>
          <w:szCs w:val="20"/>
        </w:rPr>
        <w:t>składania i otwarci</w:t>
      </w:r>
      <w:r w:rsidR="006D63B7">
        <w:rPr>
          <w:rFonts w:ascii="Cambria" w:hAnsi="Cambria"/>
          <w:b/>
          <w:color w:val="FF0000"/>
          <w:sz w:val="20"/>
          <w:szCs w:val="20"/>
        </w:rPr>
        <w:t xml:space="preserve">a ofert to </w:t>
      </w:r>
      <w:r w:rsidR="000547D6">
        <w:rPr>
          <w:rFonts w:ascii="Cambria" w:hAnsi="Cambria"/>
          <w:b/>
          <w:color w:val="FF0000"/>
          <w:sz w:val="20"/>
          <w:szCs w:val="20"/>
        </w:rPr>
        <w:t>26</w:t>
      </w:r>
      <w:r w:rsidR="00A23B7C">
        <w:rPr>
          <w:rFonts w:ascii="Cambria" w:hAnsi="Cambria"/>
          <w:b/>
          <w:color w:val="FF0000"/>
          <w:sz w:val="20"/>
          <w:szCs w:val="20"/>
        </w:rPr>
        <w:t>.11</w:t>
      </w:r>
      <w:r w:rsidR="00D0326C">
        <w:rPr>
          <w:rFonts w:ascii="Cambria" w:hAnsi="Cambria"/>
          <w:b/>
          <w:color w:val="FF0000"/>
          <w:sz w:val="20"/>
          <w:szCs w:val="20"/>
        </w:rPr>
        <w:t>.2021</w:t>
      </w:r>
      <w:r>
        <w:rPr>
          <w:rFonts w:ascii="Cambria" w:hAnsi="Cambria"/>
          <w:b/>
          <w:color w:val="FF0000"/>
          <w:sz w:val="20"/>
          <w:szCs w:val="20"/>
        </w:rPr>
        <w:t>r., godzina pozostaje bez zmian.</w:t>
      </w:r>
    </w:p>
    <w:p w14:paraId="7D38445C" w14:textId="77777777" w:rsidR="00E74310" w:rsidRPr="00B81606" w:rsidRDefault="00E74310" w:rsidP="00E74310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B81606">
        <w:rPr>
          <w:rFonts w:ascii="Cambria" w:hAnsi="Cambria" w:cs="Arial"/>
          <w:b/>
          <w:color w:val="000000"/>
          <w:sz w:val="20"/>
          <w:szCs w:val="20"/>
        </w:rPr>
        <w:t>Zamawiający modyfikuje:</w:t>
      </w:r>
    </w:p>
    <w:p w14:paraId="045C5D5B" w14:textId="4F2BE868" w:rsidR="00E74310" w:rsidRDefault="00E74310" w:rsidP="00E74310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 w:rsidR="00D0326C">
        <w:rPr>
          <w:rFonts w:ascii="Cambria" w:hAnsi="Cambria"/>
          <w:b/>
          <w:sz w:val="20"/>
          <w:szCs w:val="20"/>
        </w:rPr>
        <w:t xml:space="preserve">rozdziału XI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6D5E7471" w14:textId="20655970" w:rsidR="00D0326C" w:rsidRPr="00D0326C" w:rsidRDefault="00D0326C" w:rsidP="00D0326C">
      <w:pPr>
        <w:pStyle w:val="Bezodstpw"/>
        <w:spacing w:after="24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0326C">
        <w:rPr>
          <w:rFonts w:ascii="Cambria" w:hAnsi="Cambria"/>
          <w:bCs/>
          <w:sz w:val="20"/>
          <w:szCs w:val="20"/>
        </w:rPr>
        <w:t xml:space="preserve">Wykonawca jest związany ofertą od dnia upływu terminu składania ofert przez okres 30 dni tj. do dnia </w:t>
      </w:r>
      <w:r w:rsidR="000547D6">
        <w:rPr>
          <w:rFonts w:ascii="Cambria" w:hAnsi="Cambria"/>
          <w:bCs/>
          <w:sz w:val="20"/>
          <w:szCs w:val="20"/>
        </w:rPr>
        <w:t>25</w:t>
      </w:r>
      <w:r w:rsidR="006D63B7">
        <w:rPr>
          <w:rFonts w:ascii="Cambria" w:hAnsi="Cambria"/>
          <w:bCs/>
          <w:sz w:val="20"/>
          <w:szCs w:val="20"/>
        </w:rPr>
        <w:t>.12</w:t>
      </w:r>
      <w:r w:rsidRPr="00D0326C">
        <w:rPr>
          <w:rFonts w:ascii="Cambria" w:hAnsi="Cambria"/>
          <w:bCs/>
          <w:sz w:val="20"/>
          <w:szCs w:val="20"/>
        </w:rPr>
        <w:t>.2021 r.</w:t>
      </w:r>
    </w:p>
    <w:p w14:paraId="0EE3CD01" w14:textId="75538977" w:rsidR="00D0326C" w:rsidRDefault="00D0326C" w:rsidP="00D0326C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 ust. 2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3F9154CD" w14:textId="07BA8A53" w:rsidR="00E74310" w:rsidRPr="00E74310" w:rsidRDefault="00D0326C" w:rsidP="00D0326C">
      <w:pPr>
        <w:pStyle w:val="Bezodstpw"/>
        <w:spacing w:line="276" w:lineRule="auto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Ofertę wraz z wymaganymi załącznikami należy złożyć w terminie do dnia </w:t>
      </w:r>
      <w:r w:rsidR="000547D6">
        <w:rPr>
          <w:rFonts w:ascii="Cambria" w:hAnsi="Cambria"/>
          <w:b/>
          <w:sz w:val="20"/>
          <w:szCs w:val="20"/>
          <w:lang w:bidi="pl-PL"/>
        </w:rPr>
        <w:t>2</w:t>
      </w:r>
      <w:r w:rsidR="00E972A4">
        <w:rPr>
          <w:rFonts w:ascii="Cambria" w:hAnsi="Cambria"/>
          <w:b/>
          <w:sz w:val="20"/>
          <w:szCs w:val="20"/>
          <w:lang w:bidi="pl-PL"/>
        </w:rPr>
        <w:t>6</w:t>
      </w:r>
      <w:r w:rsidR="006D63B7">
        <w:rPr>
          <w:rFonts w:ascii="Cambria" w:hAnsi="Cambria"/>
          <w:b/>
          <w:sz w:val="20"/>
          <w:szCs w:val="20"/>
          <w:lang w:bidi="pl-PL"/>
        </w:rPr>
        <w:t>.11</w:t>
      </w:r>
      <w:r w:rsidRPr="00F6176E">
        <w:rPr>
          <w:rFonts w:ascii="Cambria" w:hAnsi="Cambria"/>
          <w:b/>
          <w:sz w:val="20"/>
          <w:szCs w:val="20"/>
          <w:lang w:bidi="pl-PL"/>
        </w:rPr>
        <w:t>.2021</w:t>
      </w:r>
      <w:r>
        <w:rPr>
          <w:rFonts w:ascii="Cambria" w:hAnsi="Cambria"/>
          <w:sz w:val="20"/>
          <w:szCs w:val="20"/>
          <w:lang w:bidi="pl-PL"/>
        </w:rPr>
        <w:t>r.</w:t>
      </w:r>
      <w:r w:rsidRPr="007D6960">
        <w:rPr>
          <w:rFonts w:ascii="Cambria" w:hAnsi="Cambria"/>
          <w:sz w:val="20"/>
          <w:szCs w:val="20"/>
          <w:lang w:bidi="pl-PL"/>
        </w:rPr>
        <w:t xml:space="preserve"> do godz. </w:t>
      </w:r>
      <w:r w:rsidR="006D63B7">
        <w:rPr>
          <w:rFonts w:ascii="Cambria" w:hAnsi="Cambria"/>
          <w:b/>
          <w:sz w:val="20"/>
          <w:szCs w:val="20"/>
          <w:lang w:bidi="pl-PL"/>
        </w:rPr>
        <w:t>09</w:t>
      </w:r>
      <w:r>
        <w:rPr>
          <w:rFonts w:ascii="Cambria" w:hAnsi="Cambria"/>
          <w:b/>
          <w:sz w:val="20"/>
          <w:szCs w:val="20"/>
          <w:lang w:bidi="pl-PL"/>
        </w:rPr>
        <w:t>:00</w:t>
      </w:r>
    </w:p>
    <w:p w14:paraId="52A5A89C" w14:textId="38424FED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300F61C" w14:textId="36EE8729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72FC221" w14:textId="66C90B15" w:rsidR="00D0326C" w:rsidRDefault="00D0326C" w:rsidP="00D0326C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0C0B815A" w14:textId="6F57F192" w:rsidR="00D0326C" w:rsidRPr="007D6960" w:rsidRDefault="00D0326C" w:rsidP="00D0326C">
      <w:pPr>
        <w:pStyle w:val="pkt"/>
        <w:spacing w:line="276" w:lineRule="auto"/>
        <w:ind w:left="360" w:firstLine="0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nastąpi w dniu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  <w:r w:rsidR="000547D6">
        <w:rPr>
          <w:rFonts w:ascii="Cambria" w:hAnsi="Cambria" w:cs="Arial"/>
          <w:b/>
          <w:sz w:val="20"/>
          <w:szCs w:val="20"/>
          <w:lang w:bidi="pl-PL"/>
        </w:rPr>
        <w:t>2</w:t>
      </w:r>
      <w:r w:rsidR="00E972A4">
        <w:rPr>
          <w:rFonts w:ascii="Cambria" w:hAnsi="Cambria" w:cs="Arial"/>
          <w:b/>
          <w:sz w:val="20"/>
          <w:szCs w:val="20"/>
          <w:lang w:bidi="pl-PL"/>
        </w:rPr>
        <w:t>6</w:t>
      </w:r>
      <w:bookmarkStart w:id="1" w:name="_GoBack"/>
      <w:bookmarkEnd w:id="1"/>
      <w:r w:rsidR="006D63B7">
        <w:rPr>
          <w:rFonts w:ascii="Cambria" w:hAnsi="Cambria" w:cs="Arial"/>
          <w:b/>
          <w:sz w:val="20"/>
          <w:szCs w:val="20"/>
          <w:lang w:bidi="pl-PL"/>
        </w:rPr>
        <w:t>.11</w:t>
      </w:r>
      <w:r>
        <w:rPr>
          <w:rFonts w:ascii="Cambria" w:hAnsi="Cambria" w:cs="Arial"/>
          <w:b/>
          <w:sz w:val="20"/>
          <w:szCs w:val="20"/>
          <w:lang w:bidi="pl-PL"/>
        </w:rPr>
        <w:t>.2021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godzinie </w:t>
      </w:r>
      <w:r w:rsidR="006D63B7">
        <w:rPr>
          <w:rFonts w:ascii="Cambria" w:hAnsi="Cambria" w:cs="Arial"/>
          <w:b/>
          <w:sz w:val="20"/>
          <w:szCs w:val="20"/>
          <w:lang w:bidi="pl-PL"/>
        </w:rPr>
        <w:t>11</w:t>
      </w:r>
      <w:r>
        <w:rPr>
          <w:rFonts w:ascii="Cambria" w:hAnsi="Cambria" w:cs="Arial"/>
          <w:b/>
          <w:sz w:val="20"/>
          <w:szCs w:val="20"/>
          <w:lang w:bidi="pl-PL"/>
        </w:rPr>
        <w:t>:00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3384E32A" w14:textId="77777777" w:rsidR="00D0326C" w:rsidRDefault="00D0326C" w:rsidP="00D0326C">
      <w:pPr>
        <w:pStyle w:val="Bezodstpw"/>
        <w:spacing w:after="240" w:line="276" w:lineRule="auto"/>
        <w:ind w:left="720"/>
        <w:jc w:val="both"/>
        <w:rPr>
          <w:rFonts w:ascii="Cambria" w:hAnsi="Cambria"/>
          <w:b/>
          <w:sz w:val="20"/>
          <w:szCs w:val="20"/>
        </w:rPr>
      </w:pPr>
    </w:p>
    <w:p w14:paraId="77C3F473" w14:textId="3385E7B3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31684B0" w14:textId="01ED126F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EE8CC2A" w14:textId="43ED6F08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6C9558F" w14:textId="74E405A5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B97BB5" w14:textId="68CBB6D4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31C851" w14:textId="12DEBB72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5C9CD19" w14:textId="29CDF2E7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CEC51F2" w14:textId="71109C6F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54E4144" w14:textId="462A99C1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B5968F6" w14:textId="601C9C20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49E7415" w14:textId="0DD81828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62377CB" w14:textId="09B7889B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7C1F963" w14:textId="77777777" w:rsidR="00A038F6" w:rsidRP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sectPr w:rsidR="00A038F6" w:rsidRPr="00A038F6" w:rsidSect="00E33743">
      <w:head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1AB1" w14:textId="77777777" w:rsidR="00FA3DE1" w:rsidRDefault="00FA3DE1">
      <w:pPr>
        <w:spacing w:after="0" w:line="240" w:lineRule="auto"/>
      </w:pPr>
      <w:r>
        <w:separator/>
      </w:r>
    </w:p>
  </w:endnote>
  <w:endnote w:type="continuationSeparator" w:id="0">
    <w:p w14:paraId="065C9FBC" w14:textId="77777777" w:rsidR="00FA3DE1" w:rsidRDefault="00F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2DB" w14:textId="77777777" w:rsidR="00FA3DE1" w:rsidRDefault="00FA3DE1">
      <w:pPr>
        <w:spacing w:after="0" w:line="240" w:lineRule="auto"/>
      </w:pPr>
      <w:r>
        <w:separator/>
      </w:r>
    </w:p>
  </w:footnote>
  <w:footnote w:type="continuationSeparator" w:id="0">
    <w:p w14:paraId="3EFF3E72" w14:textId="77777777" w:rsidR="00FA3DE1" w:rsidRDefault="00FA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1066" w14:textId="77777777" w:rsidR="00D0326C" w:rsidRDefault="00D0326C" w:rsidP="00D0326C">
    <w:pPr>
      <w:pStyle w:val="Nagwek"/>
      <w:rPr>
        <w:rFonts w:ascii="Cambria" w:hAnsi="Cambria"/>
        <w:sz w:val="20"/>
        <w:szCs w:val="20"/>
      </w:rPr>
    </w:pPr>
  </w:p>
  <w:p w14:paraId="3CB34C64" w14:textId="77777777" w:rsidR="00A23B7C" w:rsidRPr="00A23B7C" w:rsidRDefault="00A23B7C" w:rsidP="00A23B7C">
    <w:pPr>
      <w:pStyle w:val="Nagwek"/>
      <w:rPr>
        <w:rFonts w:ascii="Cambria" w:hAnsi="Cambria"/>
        <w:b/>
        <w:sz w:val="20"/>
        <w:szCs w:val="20"/>
      </w:rPr>
    </w:pPr>
    <w:r w:rsidRPr="00A23B7C">
      <w:rPr>
        <w:rFonts w:ascii="Cambria" w:hAnsi="Cambria"/>
        <w:b/>
        <w:sz w:val="20"/>
        <w:szCs w:val="20"/>
      </w:rPr>
      <w:t>Numer referencyjny: 1/PN/2021</w:t>
    </w:r>
  </w:p>
  <w:p w14:paraId="21008F6A" w14:textId="08EC54BB" w:rsidR="00E4632B" w:rsidRPr="00D0326C" w:rsidRDefault="00E4632B" w:rsidP="00D03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</w:abstractNum>
  <w:abstractNum w:abstractNumId="6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7" w15:restartNumberingAfterBreak="0">
    <w:nsid w:val="10E271D3"/>
    <w:multiLevelType w:val="hybridMultilevel"/>
    <w:tmpl w:val="07AC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02EFA"/>
    <w:multiLevelType w:val="hybridMultilevel"/>
    <w:tmpl w:val="169495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95C2F"/>
    <w:multiLevelType w:val="multilevel"/>
    <w:tmpl w:val="985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308B2"/>
    <w:multiLevelType w:val="multilevel"/>
    <w:tmpl w:val="6D56F6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80C79"/>
    <w:multiLevelType w:val="hybridMultilevel"/>
    <w:tmpl w:val="65C0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95667"/>
    <w:multiLevelType w:val="hybridMultilevel"/>
    <w:tmpl w:val="C3CE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A3AAA"/>
    <w:multiLevelType w:val="multilevel"/>
    <w:tmpl w:val="71A09F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FDB3191"/>
    <w:multiLevelType w:val="multilevel"/>
    <w:tmpl w:val="77D0E7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BF7DD0"/>
    <w:multiLevelType w:val="hybridMultilevel"/>
    <w:tmpl w:val="E5D49F80"/>
    <w:lvl w:ilvl="0" w:tplc="71FAF0C8">
      <w:start w:val="2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68978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48A282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030C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6ECD7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29D2A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6ED1B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F228E0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94A938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C31673"/>
    <w:multiLevelType w:val="multilevel"/>
    <w:tmpl w:val="EA0A45D2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B441A1"/>
    <w:multiLevelType w:val="multilevel"/>
    <w:tmpl w:val="DE6C89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0F0217"/>
    <w:multiLevelType w:val="hybridMultilevel"/>
    <w:tmpl w:val="8EDE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1B62"/>
    <w:multiLevelType w:val="multilevel"/>
    <w:tmpl w:val="91AAC8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E60B96"/>
    <w:multiLevelType w:val="multilevel"/>
    <w:tmpl w:val="4D52A6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869CF"/>
    <w:multiLevelType w:val="multilevel"/>
    <w:tmpl w:val="122EB2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585512"/>
    <w:multiLevelType w:val="multilevel"/>
    <w:tmpl w:val="B3CC500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C376B4A"/>
    <w:multiLevelType w:val="multilevel"/>
    <w:tmpl w:val="32B6FD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5524"/>
    <w:multiLevelType w:val="multilevel"/>
    <w:tmpl w:val="286C15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481"/>
    <w:multiLevelType w:val="hybridMultilevel"/>
    <w:tmpl w:val="D5D85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95E66"/>
    <w:multiLevelType w:val="multilevel"/>
    <w:tmpl w:val="595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15"/>
  </w:num>
  <w:num w:numId="5">
    <w:abstractNumId w:val="14"/>
  </w:num>
  <w:num w:numId="6">
    <w:abstractNumId w:val="2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2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21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17"/>
  </w:num>
  <w:num w:numId="33">
    <w:abstractNumId w:val="28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479"/>
    <w:rsid w:val="00014BE7"/>
    <w:rsid w:val="0002695B"/>
    <w:rsid w:val="000353ED"/>
    <w:rsid w:val="000407E8"/>
    <w:rsid w:val="00043289"/>
    <w:rsid w:val="000547D6"/>
    <w:rsid w:val="00057FA5"/>
    <w:rsid w:val="00063E3B"/>
    <w:rsid w:val="000650BF"/>
    <w:rsid w:val="00082041"/>
    <w:rsid w:val="000858F1"/>
    <w:rsid w:val="00093C22"/>
    <w:rsid w:val="00095B9B"/>
    <w:rsid w:val="000960BC"/>
    <w:rsid w:val="000A1FC0"/>
    <w:rsid w:val="000A6169"/>
    <w:rsid w:val="000A662C"/>
    <w:rsid w:val="000C107C"/>
    <w:rsid w:val="000C3D8A"/>
    <w:rsid w:val="000C4369"/>
    <w:rsid w:val="000F000F"/>
    <w:rsid w:val="000F13C8"/>
    <w:rsid w:val="000F1E06"/>
    <w:rsid w:val="001145A7"/>
    <w:rsid w:val="001148A3"/>
    <w:rsid w:val="00121EC1"/>
    <w:rsid w:val="00132C92"/>
    <w:rsid w:val="00133818"/>
    <w:rsid w:val="0013542B"/>
    <w:rsid w:val="00145D23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369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C0A89"/>
    <w:rsid w:val="002D1797"/>
    <w:rsid w:val="002D2C7A"/>
    <w:rsid w:val="002D3896"/>
    <w:rsid w:val="002E671B"/>
    <w:rsid w:val="00304AC1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3FB5"/>
    <w:rsid w:val="00375286"/>
    <w:rsid w:val="00385BDC"/>
    <w:rsid w:val="00390996"/>
    <w:rsid w:val="003933AC"/>
    <w:rsid w:val="003A27D9"/>
    <w:rsid w:val="003B0494"/>
    <w:rsid w:val="003B6359"/>
    <w:rsid w:val="003C1A3D"/>
    <w:rsid w:val="003D3A3E"/>
    <w:rsid w:val="003E4CC5"/>
    <w:rsid w:val="003E729F"/>
    <w:rsid w:val="00403630"/>
    <w:rsid w:val="00417247"/>
    <w:rsid w:val="0042018A"/>
    <w:rsid w:val="00425A44"/>
    <w:rsid w:val="00430929"/>
    <w:rsid w:val="004329E6"/>
    <w:rsid w:val="00451A4C"/>
    <w:rsid w:val="00457FFD"/>
    <w:rsid w:val="004722EF"/>
    <w:rsid w:val="00477FCB"/>
    <w:rsid w:val="00481643"/>
    <w:rsid w:val="004903BA"/>
    <w:rsid w:val="00497BE1"/>
    <w:rsid w:val="004A0397"/>
    <w:rsid w:val="004C6C4A"/>
    <w:rsid w:val="004E1A0A"/>
    <w:rsid w:val="004F362B"/>
    <w:rsid w:val="00507898"/>
    <w:rsid w:val="005108A1"/>
    <w:rsid w:val="00514DDD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C0A5B"/>
    <w:rsid w:val="005C0ADD"/>
    <w:rsid w:val="005C22D4"/>
    <w:rsid w:val="005C5EF2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41358"/>
    <w:rsid w:val="00643BB2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B3088"/>
    <w:rsid w:val="006B37F4"/>
    <w:rsid w:val="006C397F"/>
    <w:rsid w:val="006D63B7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29DB"/>
    <w:rsid w:val="007B7ABD"/>
    <w:rsid w:val="007D6699"/>
    <w:rsid w:val="007E5331"/>
    <w:rsid w:val="007E5682"/>
    <w:rsid w:val="007F1804"/>
    <w:rsid w:val="007F2D1F"/>
    <w:rsid w:val="007F79C1"/>
    <w:rsid w:val="00803E8D"/>
    <w:rsid w:val="008043BC"/>
    <w:rsid w:val="00805969"/>
    <w:rsid w:val="00854EAA"/>
    <w:rsid w:val="008743CA"/>
    <w:rsid w:val="0087683E"/>
    <w:rsid w:val="00876E20"/>
    <w:rsid w:val="00884C2A"/>
    <w:rsid w:val="00886A17"/>
    <w:rsid w:val="00890A12"/>
    <w:rsid w:val="008A22A6"/>
    <w:rsid w:val="008A2D88"/>
    <w:rsid w:val="008A2DEE"/>
    <w:rsid w:val="008C1ED1"/>
    <w:rsid w:val="008D26B8"/>
    <w:rsid w:val="008D4C09"/>
    <w:rsid w:val="008F4B4E"/>
    <w:rsid w:val="00904A0E"/>
    <w:rsid w:val="00915974"/>
    <w:rsid w:val="0097020C"/>
    <w:rsid w:val="009729E8"/>
    <w:rsid w:val="00972FD6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F68E2"/>
    <w:rsid w:val="00A0020B"/>
    <w:rsid w:val="00A00FDB"/>
    <w:rsid w:val="00A038F6"/>
    <w:rsid w:val="00A05AF7"/>
    <w:rsid w:val="00A07090"/>
    <w:rsid w:val="00A13BED"/>
    <w:rsid w:val="00A23B7C"/>
    <w:rsid w:val="00A24C87"/>
    <w:rsid w:val="00A271A8"/>
    <w:rsid w:val="00A31672"/>
    <w:rsid w:val="00A42922"/>
    <w:rsid w:val="00A44FD5"/>
    <w:rsid w:val="00A567ED"/>
    <w:rsid w:val="00A578D7"/>
    <w:rsid w:val="00A637EE"/>
    <w:rsid w:val="00A67016"/>
    <w:rsid w:val="00A708BF"/>
    <w:rsid w:val="00A7648E"/>
    <w:rsid w:val="00A906CB"/>
    <w:rsid w:val="00AA2E26"/>
    <w:rsid w:val="00AB5E4A"/>
    <w:rsid w:val="00AB67EF"/>
    <w:rsid w:val="00AB71E1"/>
    <w:rsid w:val="00AE33D2"/>
    <w:rsid w:val="00AE3E0A"/>
    <w:rsid w:val="00AE61DB"/>
    <w:rsid w:val="00AE641E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22197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E413B"/>
    <w:rsid w:val="00CF6653"/>
    <w:rsid w:val="00D02767"/>
    <w:rsid w:val="00D0326C"/>
    <w:rsid w:val="00D06AAB"/>
    <w:rsid w:val="00D11CCE"/>
    <w:rsid w:val="00D11EF2"/>
    <w:rsid w:val="00D17F07"/>
    <w:rsid w:val="00D24191"/>
    <w:rsid w:val="00D30B87"/>
    <w:rsid w:val="00D35959"/>
    <w:rsid w:val="00D41EA9"/>
    <w:rsid w:val="00D45AE9"/>
    <w:rsid w:val="00D53E71"/>
    <w:rsid w:val="00D5720F"/>
    <w:rsid w:val="00D65A08"/>
    <w:rsid w:val="00D868CA"/>
    <w:rsid w:val="00D874E1"/>
    <w:rsid w:val="00D87E43"/>
    <w:rsid w:val="00D90A34"/>
    <w:rsid w:val="00D9255E"/>
    <w:rsid w:val="00DA50F7"/>
    <w:rsid w:val="00DC4EA8"/>
    <w:rsid w:val="00DD5946"/>
    <w:rsid w:val="00DF2F8C"/>
    <w:rsid w:val="00DF615F"/>
    <w:rsid w:val="00E27A2F"/>
    <w:rsid w:val="00E33743"/>
    <w:rsid w:val="00E4632B"/>
    <w:rsid w:val="00E468B2"/>
    <w:rsid w:val="00E53142"/>
    <w:rsid w:val="00E53C4C"/>
    <w:rsid w:val="00E60084"/>
    <w:rsid w:val="00E6355F"/>
    <w:rsid w:val="00E67A57"/>
    <w:rsid w:val="00E74310"/>
    <w:rsid w:val="00E763AF"/>
    <w:rsid w:val="00E80608"/>
    <w:rsid w:val="00E85D0B"/>
    <w:rsid w:val="00E972A4"/>
    <w:rsid w:val="00EB1930"/>
    <w:rsid w:val="00EB29C2"/>
    <w:rsid w:val="00EB5570"/>
    <w:rsid w:val="00ED3DE5"/>
    <w:rsid w:val="00EE6A24"/>
    <w:rsid w:val="00F002C1"/>
    <w:rsid w:val="00F17BDB"/>
    <w:rsid w:val="00F210B7"/>
    <w:rsid w:val="00F35A07"/>
    <w:rsid w:val="00F40D27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B21DF"/>
    <w:rsid w:val="00FB6667"/>
    <w:rsid w:val="00FC4E3C"/>
    <w:rsid w:val="00FD494F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0326C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B16FA-E37F-4D81-8C90-06302119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33</cp:revision>
  <cp:lastPrinted>2015-10-29T05:39:00Z</cp:lastPrinted>
  <dcterms:created xsi:type="dcterms:W3CDTF">2018-09-11T07:42:00Z</dcterms:created>
  <dcterms:modified xsi:type="dcterms:W3CDTF">2021-11-16T11:51:00Z</dcterms:modified>
</cp:coreProperties>
</file>